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Independent owned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Fundamental restructuring of the soviet economy, introduced by president Milhaud Gorbachev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Independent polish labor union founded in 1980 by lech walesa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Central planning authority in the former Soviet Union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</dc:title>
  <dcterms:created xsi:type="dcterms:W3CDTF">2021-10-11T05:56:36Z</dcterms:created>
  <dcterms:modified xsi:type="dcterms:W3CDTF">2021-10-11T05:56:36Z</dcterms:modified>
</cp:coreProperties>
</file>