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that coordinates 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insistent and peremptory request, made as of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scarce or in short supply;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desire to possess or do (something)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advantage that a business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Tangible items that satisfy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person/group that is the final user of goods and services produced within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income, especially when of an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equipment used by human labour in the process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or service that consumers consider a  necessary to maintain their standard of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2021-10-11T05:56:38Z</dcterms:created>
  <dcterms:modified xsi:type="dcterms:W3CDTF">2021-10-11T05:56:38Z</dcterms:modified>
</cp:coreProperties>
</file>