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trade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government gets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choices about how to use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given up when you make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consumers control whats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we have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economy has lack of consumer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credit unions, banks, and savings and loans are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technology ________ production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 loans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earnings-expenses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have the freedom to make their own economic choices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money flows is called the-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least common type of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lose what you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shared risks and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determines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depromotes market place competition(board game)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the government collects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type of business would you take all of the risk and profits?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things used to try and change economic behavoir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2021-10-11T05:56:40Z</dcterms:created>
  <dcterms:modified xsi:type="dcterms:W3CDTF">2021-10-11T05:56:40Z</dcterms:modified>
</cp:coreProperties>
</file>