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Exports    </w:t>
      </w:r>
      <w:r>
        <w:t xml:space="preserve">   Imports    </w:t>
      </w:r>
      <w:r>
        <w:t xml:space="preserve">   Appreciation    </w:t>
      </w:r>
      <w:r>
        <w:t xml:space="preserve">   Dumping    </w:t>
      </w:r>
      <w:r>
        <w:t xml:space="preserve">   Depreciation    </w:t>
      </w:r>
      <w:r>
        <w:t xml:space="preserve">   Mixed Economy    </w:t>
      </w:r>
      <w:r>
        <w:t xml:space="preserve">   Quota    </w:t>
      </w:r>
      <w:r>
        <w:t xml:space="preserve">   Absolute Advantage    </w:t>
      </w:r>
      <w:r>
        <w:t xml:space="preserve">   Traditional Economy    </w:t>
      </w:r>
      <w:r>
        <w:t xml:space="preserve">   Protectionism    </w:t>
      </w:r>
      <w:r>
        <w:t xml:space="preserve">   Specialization    </w:t>
      </w:r>
      <w:r>
        <w:t xml:space="preserve">   Centrally Planned Economy    </w:t>
      </w:r>
      <w:r>
        <w:t xml:space="preserve">   Voluntary Trade    </w:t>
      </w:r>
      <w:r>
        <w:t xml:space="preserve">   Product Standards    </w:t>
      </w:r>
      <w:r>
        <w:t xml:space="preserve">   Comparative Advantage    </w:t>
      </w:r>
      <w:r>
        <w:t xml:space="preserve">   Free Trade    </w:t>
      </w:r>
      <w:r>
        <w:t xml:space="preserve">   Currency Exchange Rate    </w:t>
      </w:r>
      <w:r>
        <w:t xml:space="preserve">   Balance of Trade    </w:t>
      </w:r>
      <w:r>
        <w:t xml:space="preserve">   Trade Barriers    </w:t>
      </w:r>
      <w:r>
        <w:t xml:space="preserve">   Market Economy    </w:t>
      </w:r>
      <w:r>
        <w:t xml:space="preserve">   Tariff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2021-10-11T05:56:10Z</dcterms:created>
  <dcterms:modified xsi:type="dcterms:W3CDTF">2021-10-11T05:56:10Z</dcterms:modified>
</cp:coreProperties>
</file>