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Outsourcing work to a third party company located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Increases labor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 people outsource and off-shore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 known companies who have business everywhere help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what level do big businesses work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global economy can influence many things give an example that would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U.S. and the U.K. have this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Tried to push the free market system to everyone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most common form of government associated with command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Provided ideology behind command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customs and historical precedent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delegates certain responsibilities to a third party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Individuals make the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work is normally outsourced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2021-10-11T05:56:42Z</dcterms:created>
  <dcterms:modified xsi:type="dcterms:W3CDTF">2021-10-11T05:56:42Z</dcterms:modified>
</cp:coreProperties>
</file>