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human made resource that is used to produce other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Person, company, or country that makes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Effort people devote to tasks which they are paid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of resources in such a way to maximize the output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pirchases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people desire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desirable alternative given up as the result of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Limited amount of goods and services are available to meet unlimited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natural resource used to produce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essential for survival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2021-10-11T05:56:44Z</dcterms:created>
  <dcterms:modified xsi:type="dcterms:W3CDTF">2021-10-11T05:56:44Z</dcterms:modified>
</cp:coreProperties>
</file>