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bad check    </w:t>
      </w:r>
      <w:r>
        <w:t xml:space="preserve">   budget    </w:t>
      </w:r>
      <w:r>
        <w:t xml:space="preserve">   capital    </w:t>
      </w:r>
      <w:r>
        <w:t xml:space="preserve">   check register    </w:t>
      </w:r>
      <w:r>
        <w:t xml:space="preserve">   checking    </w:t>
      </w:r>
      <w:r>
        <w:t xml:space="preserve">   cleared check    </w:t>
      </w:r>
      <w:r>
        <w:t xml:space="preserve">   consumer    </w:t>
      </w:r>
      <w:r>
        <w:t xml:space="preserve">   credit card    </w:t>
      </w:r>
      <w:r>
        <w:t xml:space="preserve">   debit card    </w:t>
      </w:r>
      <w:r>
        <w:t xml:space="preserve">   economics    </w:t>
      </w:r>
      <w:r>
        <w:t xml:space="preserve">   entrepreneur    </w:t>
      </w:r>
      <w:r>
        <w:t xml:space="preserve">   goods    </w:t>
      </w:r>
      <w:r>
        <w:t xml:space="preserve">   labor    </w:t>
      </w:r>
      <w:r>
        <w:t xml:space="preserve">   market    </w:t>
      </w:r>
      <w:r>
        <w:t xml:space="preserve">   natural resource    </w:t>
      </w:r>
      <w:r>
        <w:t xml:space="preserve">   opportunity cost    </w:t>
      </w:r>
      <w:r>
        <w:t xml:space="preserve">   overdraft    </w:t>
      </w:r>
      <w:r>
        <w:t xml:space="preserve">   productivity    </w:t>
      </w:r>
      <w:r>
        <w:t xml:space="preserve">   profit    </w:t>
      </w:r>
      <w:r>
        <w:t xml:space="preserve">   savings    </w:t>
      </w:r>
      <w:r>
        <w:t xml:space="preserve">   scarcity    </w:t>
      </w:r>
      <w:r>
        <w:t xml:space="preserve">   service    </w:t>
      </w:r>
      <w:r>
        <w:t xml:space="preserve">   specialization    </w:t>
      </w:r>
      <w:r>
        <w:t xml:space="preserve">   statement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2021-10-11T05:56:15Z</dcterms:created>
  <dcterms:modified xsi:type="dcterms:W3CDTF">2021-10-11T05:56:15Z</dcterms:modified>
</cp:coreProperties>
</file>