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economy where people believe in doing things the same as they have always been done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system that is run by a central government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think you must have in order to be satisfied (not necessary for survival)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private ownership of the means of production (ec. farms and factories), and supply and demand are responsible for the price and allocation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of a good or service a producer is willing and able to produce at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at which a good or service will be sold at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knowledge, efforts, and skills people bring to their work, also known as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a command and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produced and used to make other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choices and satisfying the wants and needs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"Gifts of nature" that are present without human intervention (ex.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initiative to improve goods and services or create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individual's need or desire for a good or service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that exists when wants exceed resources available to satisfy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more government ownership and central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you must have in order to survive (such as food, clothing, and shelter)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2021-10-11T05:56:49Z</dcterms:created>
  <dcterms:modified xsi:type="dcterms:W3CDTF">2021-10-11T05:56:49Z</dcterms:modified>
</cp:coreProperties>
</file>