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7.1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goods nd services in the economy available at all possible price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used as inputs in the production of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goods and services in the economy that will be purchased at all possible price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of goods and services within geographic territory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value of good and services plus the net income from foreign investments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bankkeeping system that a government uses to measure the level of the country's economic activity in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index that traces the relative changes in the price of an individual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that are consumed or are only usable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value of goods produced and services provided in a country during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determination of actual gdp without taking into account other factors such as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not for immediate consumption and able to be kept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reduction in the value of an asset with the passage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7.1 Crossword</dc:title>
  <dcterms:created xsi:type="dcterms:W3CDTF">2021-10-11T05:57:35Z</dcterms:created>
  <dcterms:modified xsi:type="dcterms:W3CDTF">2021-10-11T05:57:35Z</dcterms:modified>
</cp:coreProperties>
</file>