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government    </w:t>
      </w:r>
      <w:r>
        <w:t xml:space="preserve">   free market    </w:t>
      </w:r>
      <w:r>
        <w:t xml:space="preserve">   erykah    </w:t>
      </w:r>
      <w:r>
        <w:t xml:space="preserve">   victor    </w:t>
      </w:r>
      <w:r>
        <w:t xml:space="preserve">   oracio    </w:t>
      </w:r>
      <w:r>
        <w:t xml:space="preserve">   mattheis    </w:t>
      </w:r>
      <w:r>
        <w:t xml:space="preserve">   production possibility    </w:t>
      </w:r>
      <w:r>
        <w:t xml:space="preserve">   consumers    </w:t>
      </w:r>
      <w:r>
        <w:t xml:space="preserve">   demand    </w:t>
      </w:r>
      <w:r>
        <w:t xml:space="preserve">   supply    </w:t>
      </w:r>
      <w:r>
        <w:t xml:space="preserve">   inelastic    </w:t>
      </w:r>
      <w:r>
        <w:t xml:space="preserve">   opportunity cost    </w:t>
      </w:r>
      <w:r>
        <w:t xml:space="preserve">   choice    </w:t>
      </w:r>
      <w:r>
        <w:t xml:space="preserve">   scarcity    </w:t>
      </w:r>
      <w:r>
        <w:t xml:space="preserve">   economics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</dc:title>
  <dcterms:created xsi:type="dcterms:W3CDTF">2021-10-11T05:55:57Z</dcterms:created>
  <dcterms:modified xsi:type="dcterms:W3CDTF">2021-10-11T05:55:57Z</dcterms:modified>
</cp:coreProperties>
</file>