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in which society, usually in the form of the government , owns and controls the means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Scottish economist who advocated private enterprise and free trade (1723-1790)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economy in which traditions, belief, and customs help shape an economy that produces goods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of a product that is available for people to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political and economic system in which all wealth and property are shared to eliminate exploitation, oppression, and the need for political institutions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economy that consist of a mixture of market, economic plans and public and private ownership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 economist, philosopher, and socialist.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items such as land, buildings, tools, money, etc that are used in the production of other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desirable alternative given up as the result of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Government answers all economic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economic system in which demand, supply, and the price system help people make desicions; free enterprise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there are not enough goods and services to satisfy the wants and needs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how much in the way of goods and services people want and are able and willing to buy at a given price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</dc:title>
  <dcterms:created xsi:type="dcterms:W3CDTF">2021-10-11T05:56:53Z</dcterms:created>
  <dcterms:modified xsi:type="dcterms:W3CDTF">2021-10-11T05:56:53Z</dcterms:modified>
</cp:coreProperties>
</file>