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how individuals strive for their wants &amp;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authority makes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quantity demand plus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goods &amp; services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 &amp; private enterprises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goods consumers are willing to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economic system where economic decisions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give up when you make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money given or asked for on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Economics:</dc:title>
  <dcterms:created xsi:type="dcterms:W3CDTF">2021-10-11T05:57:19Z</dcterms:created>
  <dcterms:modified xsi:type="dcterms:W3CDTF">2021-10-11T05:57:19Z</dcterms:modified>
</cp:coreProperties>
</file>