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opportunity cost    </w:t>
      </w:r>
      <w:r>
        <w:t xml:space="preserve">   trade off    </w:t>
      </w:r>
      <w:r>
        <w:t xml:space="preserve">   land    </w:t>
      </w:r>
      <w:r>
        <w:t xml:space="preserve">   productivity    </w:t>
      </w:r>
      <w:r>
        <w:t xml:space="preserve">   market    </w:t>
      </w:r>
      <w:r>
        <w:t xml:space="preserve">   value    </w:t>
      </w:r>
      <w:r>
        <w:t xml:space="preserve">   utility    </w:t>
      </w:r>
      <w:r>
        <w:t xml:space="preserve">   goods    </w:t>
      </w:r>
      <w:r>
        <w:t xml:space="preserve">   services    </w:t>
      </w:r>
      <w:r>
        <w:t xml:space="preserve">   producer    </w:t>
      </w:r>
      <w:r>
        <w:t xml:space="preserve">   Consumer    </w:t>
      </w:r>
      <w:r>
        <w:t xml:space="preserve">   production    </w:t>
      </w:r>
      <w:r>
        <w:t xml:space="preserve">   entrepreneur    </w:t>
      </w:r>
      <w:r>
        <w:t xml:space="preserve">   labor    </w:t>
      </w:r>
      <w:r>
        <w:t xml:space="preserve">   capital    </w:t>
      </w:r>
      <w:r>
        <w:t xml:space="preserve">   scarcity    </w:t>
      </w:r>
      <w:r>
        <w:t xml:space="preserve">   Capitalism    </w:t>
      </w:r>
      <w:r>
        <w:t xml:space="preserve">  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2021-10-11T05:56:25Z</dcterms:created>
  <dcterms:modified xsi:type="dcterms:W3CDTF">2021-10-11T05:56:25Z</dcterms:modified>
</cp:coreProperties>
</file>