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credit history    </w:t>
      </w:r>
      <w:r>
        <w:t xml:space="preserve">   credit profile    </w:t>
      </w:r>
      <w:r>
        <w:t xml:space="preserve">   interest    </w:t>
      </w:r>
      <w:r>
        <w:t xml:space="preserve">   credit score    </w:t>
      </w:r>
      <w:r>
        <w:t xml:space="preserve">   credit    </w:t>
      </w:r>
      <w:r>
        <w:t xml:space="preserve">   investment goals    </w:t>
      </w:r>
      <w:r>
        <w:t xml:space="preserve">   saving    </w:t>
      </w:r>
      <w:r>
        <w:t xml:space="preserve">   portfolio    </w:t>
      </w:r>
      <w:r>
        <w:t xml:space="preserve">   bonds    </w:t>
      </w:r>
      <w:r>
        <w:t xml:space="preserve">   stock    </w:t>
      </w:r>
      <w:r>
        <w:t xml:space="preserve">   diversification    </w:t>
      </w:r>
      <w:r>
        <w:t xml:space="preserve">   return    </w:t>
      </w:r>
      <w:r>
        <w:t xml:space="preserve">   risk    </w:t>
      </w:r>
      <w:r>
        <w:t xml:space="preserve">   investment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2021-10-11T05:56:28Z</dcterms:created>
  <dcterms:modified xsi:type="dcterms:W3CDTF">2021-10-11T05:56:28Z</dcterms:modified>
</cp:coreProperties>
</file>