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 at which money changes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elasticity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-infinity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do not shift supply and demand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government spending, decreased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prices don't rise fast, high demand for money, low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substitute prices, expectation of future price, income, complement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income: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sectors of the food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income: 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velocity is higher, prices rise faster, recession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understand the structure of economics and for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numbers -1, -infinity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financial and trade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government spending and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central banks control over interest rates and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elasticity is positive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analyzing and interpreting economic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 the state of the economy and test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government spending, increase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money supply, government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downward phase of the business cycle,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 of value of the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income: 0,-1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velocity is very fast, demand is falling, prices rise higher,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exports exceed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income: &gt;1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the structure and performance of  national economics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of value to the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prediction of future economic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relationship in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imports exceed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numbers from 0,-1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summing economic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correction of inflation over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exists when few sellers dominate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wages and prices adjust slowly, used today, gov't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substitute prices, technology, cost of production, number of firms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2021-10-11T05:56:57Z</dcterms:created>
  <dcterms:modified xsi:type="dcterms:W3CDTF">2021-10-11T05:56:57Z</dcterms:modified>
</cp:coreProperties>
</file>