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phrase that refers to the trade-offs that nations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effort that people devote to a task for which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skills and knowledge gained by a worker through education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objects such as clothes 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alternative that we sacrifice when we make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a good or service is unavailable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ambitious leader who combines all factors of production to market new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resources that are used to make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human-made goods that are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resources in such a way as to maximize the production of goods and services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limited quantities of resources to meet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desirable alternative given up as the result of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how people seek to satisfy their needs and wants by making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something like air, food, 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land, labor, and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that we desire, but don't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human made resource that is used to create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or activities that one person performs for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2021-10-11T05:57:00Z</dcterms:created>
  <dcterms:modified xsi:type="dcterms:W3CDTF">2021-10-11T05:57:00Z</dcterms:modified>
</cp:coreProperties>
</file>