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products    </w:t>
      </w:r>
      <w:r>
        <w:t xml:space="preserve">   customers    </w:t>
      </w:r>
      <w:r>
        <w:t xml:space="preserve">   store    </w:t>
      </w:r>
      <w:r>
        <w:t xml:space="preserve">   sell    </w:t>
      </w:r>
      <w:r>
        <w:t xml:space="preserve">   buy    </w:t>
      </w:r>
      <w:r>
        <w:t xml:space="preserve">   coins    </w:t>
      </w:r>
      <w:r>
        <w:t xml:space="preserve">   budget    </w:t>
      </w:r>
      <w:r>
        <w:t xml:space="preserve">   money    </w:t>
      </w:r>
      <w:r>
        <w:t xml:space="preserve">   advertise    </w:t>
      </w:r>
      <w:r>
        <w:t xml:space="preserve">   business    </w:t>
      </w:r>
      <w:r>
        <w:t xml:space="preserve">   consumer    </w:t>
      </w:r>
      <w:r>
        <w:t xml:space="preserve">   producer    </w:t>
      </w:r>
      <w:r>
        <w:t xml:space="preserve">   scarcity    </w:t>
      </w:r>
      <w:r>
        <w:t xml:space="preserve">   economics    </w:t>
      </w:r>
      <w:r>
        <w:t xml:space="preserve">   Incentives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2021-10-11T05:56:00Z</dcterms:created>
  <dcterms:modified xsi:type="dcterms:W3CDTF">2021-10-11T05:56:00Z</dcterms:modified>
</cp:coreProperties>
</file>