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Chapter 1, Section 1 Vocabulary Words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and skills workers gain through education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objects that someone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up a benefit to gain a greater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essential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desirable alternative given up from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where consumers want more of a good or services that producers are willing to make at a particular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resource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 that are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how people seek to acquire their needs and wants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made objects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people desire but not necesssary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effort people devote to a task and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or activity one performs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amounts of goods or services available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made resources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creates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Unavailability of a good or service</w:t>
            </w:r>
          </w:p>
        </w:tc>
      </w:tr>
    </w:tbl>
    <w:p>
      <w:pPr>
        <w:pStyle w:val="WordBankMedium"/>
      </w:pPr>
      <w:r>
        <w:t xml:space="preserve">   Shortage    </w:t>
      </w:r>
      <w:r>
        <w:t xml:space="preserve">   need    </w:t>
      </w:r>
      <w:r>
        <w:t xml:space="preserve">   want    </w:t>
      </w:r>
      <w:r>
        <w:t xml:space="preserve">   goods    </w:t>
      </w:r>
      <w:r>
        <w:t xml:space="preserve">   services    </w:t>
      </w:r>
      <w:r>
        <w:t xml:space="preserve">   scarcity    </w:t>
      </w:r>
      <w:r>
        <w:t xml:space="preserve">   economics    </w:t>
      </w:r>
      <w:r>
        <w:t xml:space="preserve">   shortage    </w:t>
      </w:r>
      <w:r>
        <w:t xml:space="preserve">   entrepreneur    </w:t>
      </w:r>
      <w:r>
        <w:t xml:space="preserve">   factors of production    </w:t>
      </w:r>
      <w:r>
        <w:t xml:space="preserve">   land    </w:t>
      </w:r>
      <w:r>
        <w:t xml:space="preserve">   labor    </w:t>
      </w:r>
      <w:r>
        <w:t xml:space="preserve">   capital    </w:t>
      </w:r>
      <w:r>
        <w:t xml:space="preserve">   physical capital    </w:t>
      </w:r>
      <w:r>
        <w:t xml:space="preserve">   human capital    </w:t>
      </w:r>
      <w:r>
        <w:t xml:space="preserve">   trade off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1, Section 1 Vocabulary Words Quiz</dc:title>
  <dcterms:created xsi:type="dcterms:W3CDTF">2021-10-11T05:57:15Z</dcterms:created>
  <dcterms:modified xsi:type="dcterms:W3CDTF">2021-10-11T05:57:15Z</dcterms:modified>
</cp:coreProperties>
</file>