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Chapter 1 and 2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can be used to produce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economic situation when no individual would be better off doing something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opportunity cost of producing the good is lower for that individual than for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compare the costs with the benefits of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have to give up in order to get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Decisions by an individual about what to do and what not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Decisions based on the additional benefit versus the additional cost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individual can do an activity better than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trade when people directly exchange goods or services that they have for goods or services that they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everyone gets his or her fair share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Chapter 1 and 2 Crossword Puzzle </dc:title>
  <dcterms:created xsi:type="dcterms:W3CDTF">2021-10-11T05:56:22Z</dcterms:created>
  <dcterms:modified xsi:type="dcterms:W3CDTF">2021-10-11T05:56:22Z</dcterms:modified>
</cp:coreProperties>
</file>