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macroeconomic expansion followed by a period of contractioon, or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companies to give consumers important information about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encourages people and organizations to improve their material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concept that everyone can compete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economic side effect of a good or service that generates beneefits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 of the economy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 which the market, on its own, does not distribute resources efficiently - example of free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economy that involves the transactions of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private organization that tries to persuade public officials to act or vote according to the interest of the group's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value of all final goods and sevices produced in a particular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studyof the economic behavior and decision making of small units such as individuals, families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that people have the right and privilege to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would not choose to pay for a certain good or service but would get the benefits of it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behavior and decision making of entire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of giving everyone the same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allows people to decide what agreements they want to enter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allows people to decide what and when they want to buy and sell, rather than forcing them to buy or sell at certain times or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rivalry among sellers to attract customers while lowering costs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3</dc:title>
  <dcterms:created xsi:type="dcterms:W3CDTF">2021-10-11T05:56:57Z</dcterms:created>
  <dcterms:modified xsi:type="dcterms:W3CDTF">2021-10-11T05:56:57Z</dcterms:modified>
</cp:coreProperties>
</file>