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 structure in which average costs of production are lowest when all output is produced by a single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or imagined differences between competing products in the same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market structure in which a firm has a monopoly because it owns or controls a manufacturing method, process, or other scientific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 structure characterized by a single producer; form of imperfect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 combination of corporations or companies organized to suppress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market structure in which a few large sellers dominate and have the ability to affect prices in the industry; form of imperfect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illegal agreement by firms to charge a uniform price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uncompensated side effects that affect an uninvolved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calculation that compares the cost of an action to its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theoretical market structure characterized by a large number of well-informed independent buyers and sellers who exchange identical products and have freedom of entry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condition where any of the requirements for a competitive market leads to an inefficient allocation of resources characterized by too much or too little being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 structure having all conditions of pure competition except for identical products; a form of imperfect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charging different customers different prices for the same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ruling requiring a company to stop an unfair business practice that reduces or limits competion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 based on a product's appearance, quality, or design, rather than it's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increasingly efficient use of personnel, plant, and equipment as a firm becomes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firms producing similar or identical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theoretical market structure that requires three conditions: very large numbers of buyers and sellers, identical products, and freedom of entry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 classification according to number and size of firms, type of product, and type of competition; nature and degree of competition among firms in the same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uncompensated side effects that either benefit or harm a third party not involved in the activity that caused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 structure in which a firm has a monopoly because of its location or the small size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illegal agreement among producers to fix prices, limit output, or divide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economic products that are paid for and consumed collectively; such as highways, national defense,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monopoly created and/or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philosophy that government should not interfere with business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7</dc:title>
  <dcterms:created xsi:type="dcterms:W3CDTF">2021-10-11T05:56:41Z</dcterms:created>
  <dcterms:modified xsi:type="dcterms:W3CDTF">2021-10-11T05:56:41Z</dcterms:modified>
</cp:coreProperties>
</file>