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Choice Board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benefit for adding one more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rivalry among sellers trying to do better than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allocation of resources is determined by prices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limited and desirable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cost for adding adding one more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value of output obtained with one unit of input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distribute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mixture of command and market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rule or directive made and maintained by an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focusing on production one thing in particular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scarce resources are allocated according to central authority in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avoiding inflation and deflation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Choice Board Crossword Puzzle </dc:title>
  <dcterms:created xsi:type="dcterms:W3CDTF">2021-10-11T05:56:52Z</dcterms:created>
  <dcterms:modified xsi:type="dcterms:W3CDTF">2021-10-11T05:56:52Z</dcterms:modified>
</cp:coreProperties>
</file>