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- 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sole providers of a good or service, they eliminate competition among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economic questions are answered on the basis of habit or 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determined by dividing GDP by population. This is a better measure of economic activity than GDP because it states the output per person in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individuals and businesses own the resources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tax that takes a larger percentage from the income of high-income earners than it does from low-income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benefits that Congress has provided by law to individuals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federal spending required by law that continues without the need for Congressional approval each year entitlement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hands off approach to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 tax that takes the same percentage of income from the wealthy and poor?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planners that work for the government answer the economic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power of the Federal Reserve to manipulate the money supply to affect the cost of credit, economic growth, and price stabilty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total market value of all final goods and services produced in country during a single year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central bank of the United States.  This regulates the U.S. monetary and financial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income tax is an example of a proportional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the government use taxes and spending to reach economic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tax designed to take a larger percentage of income from the wealthy than the poor?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economy that has elements of a traditional economy, market economy, and command economy in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- Civics</dc:title>
  <dcterms:created xsi:type="dcterms:W3CDTF">2021-10-11T05:57:22Z</dcterms:created>
  <dcterms:modified xsi:type="dcterms:W3CDTF">2021-10-11T05:57:22Z</dcterms:modified>
</cp:coreProperties>
</file>