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paid position of regular employment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we can touch and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an innovator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compulsory contribution to state revenue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Corporation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having paid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buy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to promote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Someting you would like to have but its not essential for survival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Utilities such as electricity and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have to have thats essential for survival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 Word</dc:title>
  <dcterms:created xsi:type="dcterms:W3CDTF">2021-10-11T05:56:34Z</dcterms:created>
  <dcterms:modified xsi:type="dcterms:W3CDTF">2021-10-11T05:56:34Z</dcterms:modified>
</cp:coreProperties>
</file>