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difference between the value of that consumer place on a good and the price they pay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Restaurants are a good example of this market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price is set above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willing and able to buy a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a producer of a good receives and the minimum amount the producer is willing to accept for the good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product that goes with another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Agriculture is a good example of this market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Airlines are a example of this of this market model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Similar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price is set below equilibrium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one company controls the market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products </w:t>
            </w:r>
          </w:p>
        </w:tc>
      </w:tr>
    </w:tbl>
    <w:p>
      <w:pPr>
        <w:pStyle w:val="WordBankLarge"/>
      </w:pPr>
      <w:r>
        <w:t xml:space="preserve">   Substitute     </w:t>
      </w:r>
      <w:r>
        <w:t xml:space="preserve">   Monopoly     </w:t>
      </w:r>
      <w:r>
        <w:t xml:space="preserve">   supply     </w:t>
      </w:r>
      <w:r>
        <w:t xml:space="preserve">   oligopoly     </w:t>
      </w:r>
      <w:r>
        <w:t xml:space="preserve">   Demand     </w:t>
      </w:r>
      <w:r>
        <w:t xml:space="preserve">   Price floor     </w:t>
      </w:r>
      <w:r>
        <w:t xml:space="preserve">   Price ceiling     </w:t>
      </w:r>
      <w:r>
        <w:t xml:space="preserve">   complementary     </w:t>
      </w:r>
      <w:r>
        <w:t xml:space="preserve">   consumer surplus     </w:t>
      </w:r>
      <w:r>
        <w:t xml:space="preserve">   Producer surplus     </w:t>
      </w:r>
      <w:r>
        <w:t xml:space="preserve">   Perfect competition     </w:t>
      </w:r>
      <w:r>
        <w:t xml:space="preserve">   Monopolistic competition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Cross Word Puzzle </dc:title>
  <dcterms:created xsi:type="dcterms:W3CDTF">2021-10-11T05:57:08Z</dcterms:created>
  <dcterms:modified xsi:type="dcterms:W3CDTF">2021-10-11T05:57:08Z</dcterms:modified>
</cp:coreProperties>
</file>