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or situation in which something needed cannot be obtained in sufficient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development of a business from the ground up-coming up with an idea and turning it into a profitable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money given to a local government or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exclusive possession or control of the supply or trade in a commodity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scarce or 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system in which a country's trade and industry are controlled by private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business or firm owned and run by two or more partners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 for other goods or services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company or group of people authorized to act as a single entity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the exclusive right or title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acts as a link between people in order to try to bring about an agreement or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wealth and resource of a country or region, especially in terms of the production and consumption of goods and and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where supply equals demand for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something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and signed promise to pay a certain sum of money on a certain 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2021-10-11T05:56:16Z</dcterms:created>
  <dcterms:modified xsi:type="dcterms:W3CDTF">2021-10-11T05:56:16Z</dcterms:modified>
</cp:coreProperties>
</file>