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are 2-6 suppliers in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measure the possible production of two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of borrowing.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change in price has little affect on the quantity demanded/supplied.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most commonly used to measure an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Household income after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phrase in economics is used to describe the value of a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basic economic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US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change in price has a major effect on quantity demanded/supplied.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one supplier in a market.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2021-10-11T05:57:32Z</dcterms:created>
  <dcterms:modified xsi:type="dcterms:W3CDTF">2021-10-11T05:57:32Z</dcterms:modified>
</cp:coreProperties>
</file>