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limited resource including minerals, vegetation, animal life and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Risk-takers who combine land, labor, and capital into new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output combinations of two goods or services an economy can achieve by fully using all available resources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alternative choices people face in making an economic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concept that wants and needs are unlimited but resources are limited.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most desirable alternative given up for the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 who apply their efforts, abilities, and skills to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something we would like to have to have but can live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cost or benefit that motivates a decision or action by consumers, workers, or other participants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by which something is produced and include money, tools, equipment, machinery, and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necessary for survival.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</dc:title>
  <dcterms:created xsi:type="dcterms:W3CDTF">2021-10-11T05:57:36Z</dcterms:created>
  <dcterms:modified xsi:type="dcterms:W3CDTF">2021-10-11T05:57:36Z</dcterms:modified>
</cp:coreProperties>
</file>