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a worth that can be expressed in dollars and 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economic sense, is the accumulation of the products that are scarce, useful, transferable to one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creating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takes place when factors of production is not limited to a single factor of production perform tasks that they can do relatively more efficiently more than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location or other mechanism that allows buyers and sellers to exchange economic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way of expressing a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tools, equipment, machinery and factories used in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required to produce the things we would like to have (land, capital, labor, and entrepreneurs)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item that is economically used or satisfies an economic want, such as a book or haircut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people with all their efforts, abilities and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study of how people try to satisfy what appears to be seemingly and competing wants through the use of scarce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goods and services that are useful, relatively scarce and transferable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money used to buy tools and equipment that's used in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not something fixed or measurable, the utility of goods or service may vary from one person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sum of skills, abilities, health, and motivation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that we rely on others and others rely on us to provide goods and services that we consume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dollar value of all final goods/services and structures produced in a year period in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takes place when work is arranged so individual workers do less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nations output of goods and services increases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condition that results from society not having enough resources for people's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manufactured goods are used to produce other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markets where productive resources are bought and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risk-taker, in search of profits who does something new with existing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situation where some necessities (such as water) have little monetary value, whereas some non-necessities (such as diamonds) have high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intended for final use by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measure of the amount of output produced by a given amount of inputs in a output in a specific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haircuts, home repairs, and forms of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natural resource that isn't created by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basic requirement for survival such as food, water, and clothes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Crossword #1</dc:title>
  <dcterms:created xsi:type="dcterms:W3CDTF">2021-10-11T05:56:29Z</dcterms:created>
  <dcterms:modified xsi:type="dcterms:W3CDTF">2021-10-11T05:56:29Z</dcterms:modified>
</cp:coreProperties>
</file>