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earnings one makes from the beginning to the end of a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in which private citizens own the factors of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active buyers and sellers freely and willingly engaging in market transactions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driving force that encourages people and organizations to improve their material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struggle among sellers to attract consumers while lowering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government or other central authority makes all economic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there are more services and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economic system where tradition and custom govern economic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freedom to make decisions and choices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rise in the general level or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prices stay affordable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economic decisions are made by individuals competing to earn profits based on supply and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combined elements of pure market and command economies government and individual shared the economic decision making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income that does not increase even though the prices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things the economy wants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economy in which competition is allowed to flourish with a minimum government interference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</dc:title>
  <dcterms:created xsi:type="dcterms:W3CDTF">2021-10-11T05:56:15Z</dcterms:created>
  <dcterms:modified xsi:type="dcterms:W3CDTF">2021-10-11T05:56:15Z</dcterms:modified>
</cp:coreProperties>
</file>