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produce vast amounts of goods (economic products) in an efficient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assignment of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Items used in the creation of other goods. factory machinery, trucks,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good that lasts more than three years when used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Goods that are intended for final use by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Simply the desire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goods and services that are useful, relatively scarce and transferable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of a good or service to impress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item that lasts less than 3 years when used on a regular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Air, sunshine are and other items so plentiful no one could own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the production and distribution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These are basic requirements for survival like food and water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fundamental economic problem facing ALL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collection of those economic products that are tangible, scarce and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work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tangible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 that is performed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cost of an economic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use these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capacity to be useful</w:t>
            </w:r>
          </w:p>
        </w:tc>
      </w:tr>
    </w:tbl>
    <w:p>
      <w:pPr>
        <w:pStyle w:val="WordBankLarge"/>
      </w:pPr>
      <w:r>
        <w:t xml:space="preserve">   Wants    </w:t>
      </w:r>
      <w:r>
        <w:t xml:space="preserve">   Needs    </w:t>
      </w:r>
      <w:r>
        <w:t xml:space="preserve">   Scarcity    </w:t>
      </w:r>
      <w:r>
        <w:t xml:space="preserve">   Economics    </w:t>
      </w:r>
      <w:r>
        <w:t xml:space="preserve">   Labor    </w:t>
      </w:r>
      <w:r>
        <w:t xml:space="preserve">   Opportunity cost    </w:t>
      </w:r>
      <w:r>
        <w:t xml:space="preserve">   Free products    </w:t>
      </w:r>
      <w:r>
        <w:t xml:space="preserve">   economic products    </w:t>
      </w:r>
      <w:r>
        <w:t xml:space="preserve">   Good    </w:t>
      </w:r>
      <w:r>
        <w:t xml:space="preserve">   Consumer Goods    </w:t>
      </w:r>
      <w:r>
        <w:t xml:space="preserve">   Capital Goods    </w:t>
      </w:r>
      <w:r>
        <w:t xml:space="preserve">   Durable Goods    </w:t>
      </w:r>
      <w:r>
        <w:t xml:space="preserve">   Non Durable Goods    </w:t>
      </w:r>
      <w:r>
        <w:t xml:space="preserve">   Services    </w:t>
      </w:r>
      <w:r>
        <w:t xml:space="preserve">   Consumers    </w:t>
      </w:r>
      <w:r>
        <w:t xml:space="preserve">   Conspicuous Consumption    </w:t>
      </w:r>
      <w:r>
        <w:t xml:space="preserve">   Value    </w:t>
      </w:r>
      <w:r>
        <w:t xml:space="preserve">   Utility    </w:t>
      </w:r>
      <w:r>
        <w:t xml:space="preserve">   Wealth    </w:t>
      </w:r>
      <w:r>
        <w:t xml:space="preserve">   productivity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</dc:title>
  <dcterms:created xsi:type="dcterms:W3CDTF">2021-10-11T05:57:59Z</dcterms:created>
  <dcterms:modified xsi:type="dcterms:W3CDTF">2021-10-11T05:57:59Z</dcterms:modified>
</cp:coreProperties>
</file>