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price a consumer will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consumer surplus and producer 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made by the government to encourage the consumption or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the demand curve and the supply curve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Market determined opportunity cost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Resources are allocated among households and firms with little or no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allocation of resources maximizes total 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Consumers buy more as their income rises, holding other things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Difference between the willingness to pay for a good and the price that is paid to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Consumers buy more as their income falls, holding other things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Illegal markets that arise where either illegal goods are sold or legal goods are sold at illegal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a temporary ceiling on the prices sellers can charge during times of emergency until markets function normally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used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Legally established minimum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price a seller will accept to sell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 that shows the relationship between the price of a good and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Fairness of the distribution of the benefits within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hourly wage rate that firms may legally pay their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Attempts to set prices through government involvement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the quantities supplied by each seller in the market at each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Whenever the quantity supplied is less than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that shows the relationship between the price of a good and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Legally established maximum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 between the willingness to sell a good and the price that the seller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Whenever the quantity supplied is greater than the quantity demanded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2021-10-11T05:58:01Z</dcterms:created>
  <dcterms:modified xsi:type="dcterms:W3CDTF">2021-10-11T05:58:01Z</dcterms:modified>
</cp:coreProperties>
</file>