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value of the next best alternative given up for the alternative that was chosen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 people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creates and supplies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in which people do not and cannot have enough income, time, or other resources to satisfy their every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quantity of a good consumers are willing to buy at various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economic rule which states that the quantity demanded and price move in opposite direction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income is less than spending and any one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individuals make some economic decisions and the government makes othersdid you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 sold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business people decide what to produce based on what they believe consumers will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budget where income is greater than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income of the government. It uses this money to pay for services; redistribution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ability of a country to produce a product at a lower opportunity cost than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can you purchase of goods and services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rise of prices of products over a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control what goods are produced, how they are produced, and what they cost, individuals have little economic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quantity of goods producers are willing to sell at various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 government's use of Taxation and spending policies to affect overall business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why people make one choice rather than another when buying, selling, spending, and saving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rule stating that as the price rises for a good the quantity supplied also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interest rate the FED charges its banks to borrow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produce most of what they need to survive by hunting, Gathering, farming, and herding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of one country using the same quantity of resources of another country to produce a particular product at less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uses a budget to plan how it wants to spend its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budget where income is equal to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machines, tools,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budget where income is less than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accumulation of all past deficit budgets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activities done for other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good sold from another country to the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</dc:title>
  <dcterms:created xsi:type="dcterms:W3CDTF">2021-10-11T05:58:03Z</dcterms:created>
  <dcterms:modified xsi:type="dcterms:W3CDTF">2021-10-11T05:58:03Z</dcterms:modified>
</cp:coreProperties>
</file>