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China's housing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part in the economic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Supply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decides the price?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situation in which some workers in the economy who are willing and able to work do not have jobs because there are not enough jobs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imports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unemployment life guards may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living standards in Australia have ___ over the past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of market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market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Minerals are ___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production, distribution and consumption of wealth in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 of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Lowest part in the economic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Influences the sale of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2021-10-11T05:56:19Z</dcterms:created>
  <dcterms:modified xsi:type="dcterms:W3CDTF">2021-10-11T05:56:19Z</dcterms:modified>
</cp:coreProperties>
</file>