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 good is intended for final use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useful and provide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basic requirement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accumulation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that results from society not having enough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creating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that lets buyers and sellers to exchange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how people satisfy their wants with limited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that is performed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risk taker in search of profits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 that can be expressed in dollars and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markets are where productive resources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expressing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___ is when the total output of goods and services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all their efforts, abilities, and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2021-10-11T05:56:32Z</dcterms:created>
  <dcterms:modified xsi:type="dcterms:W3CDTF">2021-10-11T05:56:32Z</dcterms:modified>
</cp:coreProperties>
</file>