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citizens in a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decisions on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relies on habit,custom, or ritual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spent by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customers pay additional 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Combines the free market with limited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Ecourages people and organizations to improve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GDP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court's trade and industry are controlled by private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Central government makes all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Financial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productive efforts of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Cost of something</w:t>
            </w:r>
          </w:p>
        </w:tc>
      </w:tr>
    </w:tbl>
    <w:p>
      <w:pPr>
        <w:pStyle w:val="WordBankLarge"/>
      </w:pPr>
      <w:r>
        <w:t xml:space="preserve">   Gross Domestic Product    </w:t>
      </w:r>
      <w:r>
        <w:t xml:space="preserve">   Spending by comsumers    </w:t>
      </w:r>
      <w:r>
        <w:t xml:space="preserve">   Economic System    </w:t>
      </w:r>
      <w:r>
        <w:t xml:space="preserve">   Market Economy    </w:t>
      </w:r>
      <w:r>
        <w:t xml:space="preserve">   Specialization    </w:t>
      </w:r>
      <w:r>
        <w:t xml:space="preserve">   Traditional Economy    </w:t>
      </w:r>
      <w:r>
        <w:t xml:space="preserve">   Command Economy    </w:t>
      </w:r>
      <w:r>
        <w:t xml:space="preserve">   Mixed Economy    </w:t>
      </w:r>
      <w:r>
        <w:t xml:space="preserve">   Profit Motive    </w:t>
      </w:r>
      <w:r>
        <w:t xml:space="preserve">   Capitalism    </w:t>
      </w:r>
      <w:r>
        <w:t xml:space="preserve">   Price    </w:t>
      </w:r>
      <w:r>
        <w:t xml:space="preserve">   Peak Pricing    </w:t>
      </w:r>
      <w:r>
        <w:t xml:space="preserve">   Population    </w:t>
      </w:r>
      <w:r>
        <w:t xml:space="preserve">   Public Spending    </w:t>
      </w:r>
      <w:r>
        <w:t xml:space="preserve">   Profit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Crossword Puzzle</dc:title>
  <dcterms:created xsi:type="dcterms:W3CDTF">2021-10-11T05:57:25Z</dcterms:created>
  <dcterms:modified xsi:type="dcterms:W3CDTF">2021-10-11T05:57:25Z</dcterms:modified>
</cp:coreProperties>
</file>