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Exchange for other goods or services without using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range with no clear divisions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money in general use in a particular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Resources that are grow naturally in your state/country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thing that a country concentrated on producing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restrictions on trade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on imported/exported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Trade that’s optional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ban on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limit on imported/exported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money a person gets from their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the value of economic activity in a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 Puzzle</dc:title>
  <dcterms:created xsi:type="dcterms:W3CDTF">2021-10-11T05:57:34Z</dcterms:created>
  <dcterms:modified xsi:type="dcterms:W3CDTF">2021-10-11T05:57:34Z</dcterms:modified>
</cp:coreProperties>
</file>