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labor that requires specialized skills and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behavior and decision making of entire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system in which decisions on production and consumption of goods and services are based on voluntary exchange in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market dominated by a single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objects such as clothes 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how people seek to satisfy their needs and wants by making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change in consumption resulting from a change in real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institution for receiving, keeping, and lending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maximum price that can be legally charged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amount of goods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legally bound obligation to pay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method used by a society to produce and distribute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income received by a government from taxes and nontax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good that consumers demand less of when their incomes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fiscal policies, like higher spending and tax cuts, that encourage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objects that have value in themselves and that are also used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study of the economic behavior and decision making of small units, such as individuals, families, and businesses.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government spending and revenue collection to influence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government-issued right to operate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sell a good or service within an exclusive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owned and managed by a single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fiscal policies, like lower spending and higher taxes, that reduce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organization owned by two or more persons who agree on a specific division of responsibilities and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nonmilitary people who are employed or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objects that have value because the holder can exchange them for something else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 that requires advanced skills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income people receive for supplying factors of production, such as land, labor, or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of suppliers to offer more of a good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actions or activities that one person performs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at which quantity demanded and quantity supplied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required payment to a local, state, or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minimum price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Old-age, survivors, and disability insurance (OASDI)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desire to own something and the ability to pay for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2021-10-11T05:56:24Z</dcterms:created>
  <dcterms:modified xsi:type="dcterms:W3CDTF">2021-10-11T05:56:24Z</dcterms:modified>
</cp:coreProperties>
</file>