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12-99 significant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curve showing various combinations of two goods that give equal levels of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combination of all the individual demand curves?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price set at the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axis price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agriculture and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 that can be used in the place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 may change based on what society thinks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of goods and services businesses are willing and able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cost of good increases so does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3-11 significant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axis q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very large seller that dominates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product one is willing and able to buy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maximum price set below the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2021-10-11T05:56:26Z</dcterms:created>
  <dcterms:modified xsi:type="dcterms:W3CDTF">2021-10-11T05:56:26Z</dcterms:modified>
</cp:coreProperties>
</file>