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Central bank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Bringing goods/services into a country from abroad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Sending goods/services to another country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Stock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market form wherein a market of industry os dominated by a small number of sellers.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Growth Domestic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 or duty to be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Obtaining goods/services from an outside or foreign supplier.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levying of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Branch of economics dealing with the performance, structure, behavior, and decision making of an economy.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International trade left to its natural course without tariffs , quotas, or other restrictions.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Macroeconomic policy laid down by the central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value of one currency far the purpose of conversion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 of temporary  economic decline during which trade/industrial activities are reduced.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Limited or fixed number/amount of people or things.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 Puzzle</dc:title>
  <dcterms:created xsi:type="dcterms:W3CDTF">2021-10-11T05:56:36Z</dcterms:created>
  <dcterms:modified xsi:type="dcterms:W3CDTF">2021-10-11T05:56:36Z</dcterms:modified>
</cp:coreProperties>
</file>