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invested in businesses. Also property and equipment used to produce goods or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amount by which income exceeds expenditures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goods and services consumers are willing and able to purchase.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goods or services a business has to sell to consumers.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based on private ownership of the means of production.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company that controls all production of a good or service.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Human effort used to make goods or services.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economic system in which individuals are free to compete, to earn a living, to earn a profit, and to own property. (Two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owner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problem of limited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rise in the costs of goods and services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income a business has left after paying its expenses</w:t>
            </w:r>
          </w:p>
        </w:tc>
      </w:tr>
    </w:tbl>
    <w:p>
      <w:pPr>
        <w:pStyle w:val="WordBankSmall"/>
      </w:pPr>
      <w:r>
        <w:t xml:space="preserve">   Market Economy    </w:t>
      </w:r>
      <w:r>
        <w:t xml:space="preserve">   Profit    </w:t>
      </w:r>
      <w:r>
        <w:t xml:space="preserve">   Capitalism    </w:t>
      </w:r>
      <w:r>
        <w:t xml:space="preserve">   Monopoly    </w:t>
      </w:r>
      <w:r>
        <w:t xml:space="preserve">   Capital    </w:t>
      </w:r>
      <w:r>
        <w:t xml:space="preserve">   Labor    </w:t>
      </w:r>
      <w:r>
        <w:t xml:space="preserve">   Entrepreneur    </w:t>
      </w:r>
      <w:r>
        <w:t xml:space="preserve">   Supply    </w:t>
      </w:r>
      <w:r>
        <w:t xml:space="preserve">   Demand    </w:t>
      </w:r>
      <w:r>
        <w:t xml:space="preserve">   Scarcity    </w:t>
      </w:r>
      <w:r>
        <w:t xml:space="preserve">   Inflation    </w:t>
      </w:r>
      <w:r>
        <w:t xml:space="preserve">   Surplus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 Puzzle </dc:title>
  <dcterms:created xsi:type="dcterms:W3CDTF">2021-10-11T05:56:59Z</dcterms:created>
  <dcterms:modified xsi:type="dcterms:W3CDTF">2021-10-11T05:56:59Z</dcterms:modified>
</cp:coreProperties>
</file>