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you have to give up something to get something else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 is Synonymous to the word tax.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one word trick to remember what economics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 is Synonymous to the word   Resources.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 is Synonymous to the word Entrepreneur.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 certain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not enough of Something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 is Synonymous to the word wealth .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Choices    </w:t>
      </w:r>
      <w:r>
        <w:t xml:space="preserve">   Revenue    </w:t>
      </w:r>
      <w:r>
        <w:t xml:space="preserve">   Opportunity-Cost    </w:t>
      </w:r>
      <w:r>
        <w:t xml:space="preserve">   Businessperson    </w:t>
      </w:r>
      <w:r>
        <w:t xml:space="preserve">   Earnings    </w:t>
      </w:r>
      <w:r>
        <w:t xml:space="preserve">   Limited    </w:t>
      </w:r>
      <w:r>
        <w:t xml:space="preserve">   Budget    </w:t>
      </w:r>
      <w:r>
        <w:t xml:space="preserve">   Infinite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2021-10-11T05:57:09Z</dcterms:created>
  <dcterms:modified xsi:type="dcterms:W3CDTF">2021-10-11T05:57:09Z</dcterms:modified>
</cp:coreProperties>
</file>