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have both Democrats and Republicans worked to reduce barriers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economic freedom is directly related to the level of _________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command economy is centrally controlled by a _________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created free trade between Canada, Mexico, and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basic economic questions influences a  nation's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economy did Adam Smith feel nations would benefit the most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Karl Marx, how should property and profits be 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might imposing restrictions on trade be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economy is based on customs and historical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answers the three economic questions in a free market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economy does the U.S. and the U.K. share?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2021-10-11T05:56:48Z</dcterms:created>
  <dcterms:modified xsi:type="dcterms:W3CDTF">2021-10-11T05:56:48Z</dcterms:modified>
</cp:coreProperties>
</file>