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goods or services are sold.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Need is something that keeps you alive. Want is something you can live without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person, company, or country that makes grows or supplies goods for sale.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cost incurred in/or recquired for something. can be offset ( an item of expenditure ) as an expense against taxable income.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Amount of money or asset coming into your possession that enables you to buy needs and wants.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state of being legally responsible for something.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increase in a value of produce.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Money put away to use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commodity that is an interchangeable good or material bought and sold freely. Commodities include agricultural products, fuels, metals, and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action of helping or doing work for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total amount of money being transferred into and out of a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 who buys goods or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useful or valuable thing or person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Crossword</dc:title>
  <dcterms:created xsi:type="dcterms:W3CDTF">2021-10-11T05:57:11Z</dcterms:created>
  <dcterms:modified xsi:type="dcterms:W3CDTF">2021-10-11T05:57:11Z</dcterms:modified>
</cp:coreProperties>
</file>