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resources used to produce goods and services; also known as production inputs or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produced goods that can be used as resources for further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based on private ownership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mental talents that people contribute to the production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highly valued opportunity or alternative given up when a choice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unable to be felt or untouched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that satisfys a persons wants or brings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choices when there is scarcity.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to decide who gets what and how much of available resource and goods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comes that are not the ones foreseen and intended by a purposeful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knowledge and skills acquired by a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the book Wealth of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advantages of new and different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provided by nature and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our wants are greater than the resource available to satisfy those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able to be felt or touched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in which more of one thing neccessarily means less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thats used  to produce goods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encourages  or motivates a person to take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2021-10-11T05:57:18Z</dcterms:created>
  <dcterms:modified xsi:type="dcterms:W3CDTF">2021-10-11T05:57:18Z</dcterms:modified>
</cp:coreProperties>
</file>