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Economics Extra Credit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over 100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4 firms control 1%-20%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 firms run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people are entering and exiting a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1 firm holds at least 50% of market sales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Costs you must pay regardless of the level of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get less and less satisfaction or usefulness for each additional item of a product that we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True or False: Money is a factor of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maximum price set below 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4 firms control 21%-49%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firm takes over a competitor.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3-11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12-99 Firms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nobody is entering or leaving the firm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Change in 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P=MC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Q=Minimum ATC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average costs of production are increasing.  Experiencing decreasing returns to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a firm makes a profit, is it long run or short run?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Firms control the factors of production needed to make a product from start to finish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elasticity? Buying gas, milk, 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1 large seller that dominates the market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4 firms have at least 50% of market sales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Economics Extra Credit Part 2</dc:title>
  <dcterms:created xsi:type="dcterms:W3CDTF">2021-10-11T05:57:22Z</dcterms:created>
  <dcterms:modified xsi:type="dcterms:W3CDTF">2021-10-11T05:57:22Z</dcterms:modified>
</cp:coreProperties>
</file>