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Economics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nation with the less of an opportunity cost than the other countries in producing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 = Undefined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 Produce? How to produce it? To whom will we sell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invisible force that helps people make business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Quantity of goods and services that businesses are businesses are willing and ablewilling and able to  to produce at various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value of goods and services produced within a nation for any given year; excludes US companies overseas; includes foreign companies located on US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Total value of all goods and services produced by a nation for any given year; includes US companies overseas; excludes foreign companies located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Ed &gt;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Perfectly Elastic, Elastic, Unitary, Inelastic, Perfectly Inelastic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Your most desirable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Land, Labor,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Shows possible combinations of two variables that can be produced; frontier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market which land, labor, and capital are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 &lt;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average costs of production are decreasing or at their minimum. decreasing or at their minimum.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price set above 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use the factors of production more efficiently than production more efficiently than another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Curve has a u-shape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TR-TC=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a product one is willing &amp; able to buy at various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 x AVC=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 x Q=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idea that government should not be involved in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FC+VC=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 =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slope has a u-shaped curve tilted to the left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Economics Extra Credit</dc:title>
  <dcterms:created xsi:type="dcterms:W3CDTF">2021-10-10T23:44:44Z</dcterms:created>
  <dcterms:modified xsi:type="dcterms:W3CDTF">2021-10-10T23:44:44Z</dcterms:modified>
</cp:coreProperties>
</file>