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Economics: Grade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Money A Company Has Left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 Or Service Produced Within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Economy That Combines Elements Of Traditional, Market, &amp; Command Economic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Money Earned By Selling Goods &amp;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Struggle Among Producers &amp; Consumers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Share Of Ownership In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Certificate Issued By A Company Or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Taxes On Imports And Exports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Person Or Business That Buys Or Consumes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Amount Of A Good Or Servie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Economy In Which People Make Economic Decisions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General Increases In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Arrangement In Which A Buyer Can Purchase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Factor That Encourages People To Behave In A Certain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Economy In Which The Central Government Makes All Basic Economic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Organized Way For Producers &amp; Consumers To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Desire For A Particular Good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Study Of How People Meet Their Needs Or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Removal Of Trade Barriers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Exchange For Goods &amp; Services In A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 Or Service Sold Within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Person Or Business That Buys Or Consumes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Setting Aside Money For Future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Person Or Business That Makes &amp; Sells Products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Economics: Grade 5</dc:title>
  <dcterms:created xsi:type="dcterms:W3CDTF">2021-10-11T05:57:55Z</dcterms:created>
  <dcterms:modified xsi:type="dcterms:W3CDTF">2021-10-11T05:57:55Z</dcterms:modified>
</cp:coreProperties>
</file>