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Project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item produced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costs that change in proportion to the good or service that a business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system combining private and public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economic system in which there is free competition and prices are determined by the interaction of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economy in which communities use primitive tools and methods to harvest and hunt for food, often resulting in little economic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potential gain from other alternatives when one alternative is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in which the government has no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and political system in which a country's trade and industry are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overall measure of all sources of a company's income, including its sales, for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that if demand is held constant, an increase in supply leads to a decreased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periodic cost that remains more or less unchanged irrespective of the output level or sales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economy in which production, investment, prices,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insistent and peremptory request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Project #1</dc:title>
  <dcterms:created xsi:type="dcterms:W3CDTF">2021-10-11T05:56:29Z</dcterms:created>
  <dcterms:modified xsi:type="dcterms:W3CDTF">2021-10-11T05:56:29Z</dcterms:modified>
</cp:coreProperties>
</file>