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Policies that limit the ability of a country to trade with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Education, skills, and training the workers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 on trading with a particular country for economic or political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Economic system, decisions are made by private citizens with no government regulations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limit on the amount of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people over the age of 15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Economic system, decisions are based on customs and beliefs of their ancestors.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that is placed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Economic system, is a blend of command and market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Economic system, the government makes all economic decisions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Puzzle</dc:title>
  <dcterms:created xsi:type="dcterms:W3CDTF">2021-10-11T05:56:55Z</dcterms:created>
  <dcterms:modified xsi:type="dcterms:W3CDTF">2021-10-11T05:56:55Z</dcterms:modified>
</cp:coreProperties>
</file>